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and Poems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 speaker in a poem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as or like to make comparisons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are spelt like the sounds they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beat or tempo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order in which similar sounds are placed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qualities to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Techniques used to create effect in the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made that is 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lines and verses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literature expresses strong emotion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feeling or emotions conveyed though the poem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and Poems Puzzle</dc:title>
  <dcterms:created xsi:type="dcterms:W3CDTF">2021-10-11T11:19:50Z</dcterms:created>
  <dcterms:modified xsi:type="dcterms:W3CDTF">2021-10-11T11:19:50Z</dcterms:modified>
</cp:coreProperties>
</file>