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Literature and 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Humanism made it easier to move throughout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Ideology, values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Humanism encouraged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Gained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Epidemic during the Dark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Language common in a particular area, used in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Development of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drawing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Creator of Humanism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 production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Publication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for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and the Renaissance</dc:title>
  <dcterms:created xsi:type="dcterms:W3CDTF">2021-10-11T11:18:52Z</dcterms:created>
  <dcterms:modified xsi:type="dcterms:W3CDTF">2021-10-11T11:18:52Z</dcterms:modified>
</cp:coreProperties>
</file>