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learners at Zolile despises this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learner at Zolile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M invited Isabel’s school to take part in a ............... School’s Festival literature quizz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M compared the stone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learner at Camdeboo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Act1scene 1 what did Isabel and Thami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M compared the words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Mr M inspired to become a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M confesses that he gave the names of of the action..............to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Thami tells the audience about his youth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crossword puzzle </dc:title>
  <dcterms:created xsi:type="dcterms:W3CDTF">2021-10-11T11:20:21Z</dcterms:created>
  <dcterms:modified xsi:type="dcterms:W3CDTF">2021-10-11T11:20:21Z</dcterms:modified>
</cp:coreProperties>
</file>