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Literature of Death &amp; Dying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Mrs. Hutchunson and Tessie die in "The Lottery?"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man who died in "An Occurrance at Owl Creek Bridge?"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Leory get Narma for Christmas in "Shiloh?"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would be considered as a symbol of time in "A Rose for Emily?"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Tim O'Brien wrote "The Things They Carried" which war was he mentioning?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"August 2026: There Will Come Soft Rains," what gets set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symbolism in "Shiloh?"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Grandma call "the misfit" in "A Good Man is Hard to Find?"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"The Things They Carried," Lieutentant Jimmy Cross is obessed with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died in "Shiloh?"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recommended to go to Shioh, Tennessee in "Shiloh?"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was the setting in "An Occurrence at Owl Creek Bridge"?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"Hills Like White Elephants," where was the Man and the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"August 2026: There Will Come Soft Rains," what time does the house begin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Leroy want to build for Norma in "Shiloh?"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the protagonist of "A Good Man is Hard to Find?"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"Hills Like White Elephants," what kind of style writing did Ernest Hemingway write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"Hills Like White Elephants," what theory was Hemingway aiming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baby die from in "Shiloh?"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point of view of "A Good Man is Hard to Find?"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"An Occurrence at Owl Creek Bridge" had a _______ 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"After 15 years on the road, he is finally settling down with the woman he loves." This sentence from "Shiloh"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"The Red Convertible," what did Lyman use to destroy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"An Occurrence at Owl Creek Bridge," it is ______ that Peyton Farquhar is being hanged for a crime he did not succeed in committing.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told the story "The Red Convertible"?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symbol of the brothers relationship in "The Red Convertible"?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Henry from "The Red Convertible" is suffering from what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"Shiloh," the military symbolism is mostly associated with which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"Hills Like White Elephants," what is the Man and the girl discussing?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caused an accident in "A Good Man is Hard to Find?"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of Death &amp; Dying Crossword Puzzle</dc:title>
  <dcterms:created xsi:type="dcterms:W3CDTF">2021-10-11T11:19:22Z</dcterms:created>
  <dcterms:modified xsi:type="dcterms:W3CDTF">2021-10-11T11:19:22Z</dcterms:modified>
</cp:coreProperties>
</file>