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of Death &amp; Dying: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the narrator's position in relation to the story being told/position from which something or someone is observed?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express coming from in "Hills like White Elephants"?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when there is a warning or indication of a future event in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species of animal was placed in the basket by the grandmother in "A Good Man is Hard to Find"?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 did Bailey's mother want to visit instead of Florida in "A Good Man is Hard to Find"?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wore Bailey's shirt after he died in "A Good Man is Hard to Find"?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poem did the house chose to read at the end of "August 2026: There Will Come Soft Rains"?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alcohol that Bobby and Carlton drink in "White Angel"?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color were the parrots on Bailey's shirt in "A Good Man is Hard to Find"?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term used to describe a narrative that progresses from one stage to another in a single series of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vegetable did the Grandmother compare the children's mother's face too in "A Good Man is Hard to Find"?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coffin screwhead found in "The Grave" was shaped like what kind of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Does the main character of "Emergency" work the day shift or overnight shift?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kind of exercise class is Norma Jean attending in "Shiloh"?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species of animal enters the house and dies of starvation in "August 2026: There Will Come Soft Rains"?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used to catch the dog in "A Hanging"?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necklace believed to be originally made of in "The Necklace"?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written on the box of arsenic under the skull and bones in "A Rose for Emily"?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the hair found on the pillow in "A Rose for Emily"?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view of "A Hanging"?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eggs did the house make in "August 2026: There Will Come Soft Rains"?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used to describe a technique where information is given early on, then brought back later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did Leroy's tractor-trailer truck jackknife in in "Shiloh"?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for when a story's timeline jumps around and is not in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weapon was used to attack Terrance Weber in "Emergency"?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men killed the family in "A Good Man is Hard to Find" (including the Misfit)?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of view in "Shiloh"?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necklace actually made of in "The Necklace"?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hundred francs did M. Loisel give Mme. Loisel for a new dress for the ball in "The Necklace"?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item was used to get rid of the smell in "A Rose for Emily"?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two stores have pregnant female rabbits who are killed in them: Emergency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mode of transportation did Mme. Loisel take home after the 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of Death &amp; Dying: Final</dc:title>
  <dcterms:created xsi:type="dcterms:W3CDTF">2021-10-11T11:19:00Z</dcterms:created>
  <dcterms:modified xsi:type="dcterms:W3CDTF">2021-10-11T11:19:00Z</dcterms:modified>
</cp:coreProperties>
</file>