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of 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wrangle the dog in “A Hanging?”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were on Baily’s shirt in “A Good Man is Hard to Find”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go into another POV because what they know we must know and that would be toxic to the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inanimate object was the main character in “August 2026: There Will Come Soft Rains?”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characters are suggesting without articulating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“The Things They Carried,” First Lieutenant Jimmy Cross believed ____ died because he was thinking of Martha.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 that is told in chronological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was Reiko’s silk kimono in “Patriotism?”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men sprinkle around Emily’s house in “A Rose for Emily” to get rid of the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Henry die in “The Red Convertible?”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linearity in “The Things they Carried?”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animal ran in front of the car in “Emergency?”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moment when the status quo is disrupted and the plot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“Good People”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war took place in “The Things They Carried?”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did Leroy want to build his house with in “Shiloh?”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repetition for a rhetorical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drug was Robert (Frisco) given at breakfast in “White Angel?”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was Norma Jean related to in “Shiloh?”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nationality of Lyman?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thoughts and feelings of the POV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POV in “The Lottery”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“I,” “We,” and “Our” are examples of what POV?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found skeletonized in “A Rose for Emily?”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form of killing did “The Lottery”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procedure was insinuated in “Hills Like White Elephants” and “Good People?”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did the grandma in “A Good Man is Hard to Find” take on the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Lieutenant Shinju Takeyama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went into the house and died in “August 2026: There Will Come Soft Rains?”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color of the box in “The Lottery?”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 Henry and Lyman go after they pick up the hitchhiker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war was happening during “An Occurrence at Owl Creek Bridge?”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of Death and Dying</dc:title>
  <dcterms:created xsi:type="dcterms:W3CDTF">2021-10-11T11:18:57Z</dcterms:created>
  <dcterms:modified xsi:type="dcterms:W3CDTF">2021-10-11T11:18:57Z</dcterms:modified>
</cp:coreProperties>
</file>