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Literature of Death and Dying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"The Things They Carried", what item did the men carry through the land mines for protection?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grandmother eat in the car for lunch in “A Good Man is Hard to Find?”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moment when the status quo is disrupted and the plot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author established something early on that comes up again towards the end.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happened and therefore this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storyline does not move in chronological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first song Norma Jean played on the electric organ Leroy purchased as her Christmas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dance did Mme. Loisel dance to at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Degree of closeness to the inner life of the POV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chemical did Ms. Emily purchase from the druggist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“White Angel” what was the name of the drug Carlton and Bobby took before breakfast?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Opinions of the POV presented as objective truths.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use of repetition for a rhetorical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the work “In the Cemetery Where Al Johnston Is Buried,” what was in the pile that the nurse removes from the patient’s nightstand?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quality present at the start of a narrative that has the potential to produce tension and conflict and hopefully plot.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date was Ted Lavender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“August 2026: There Will Come Soft Rains”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imprinted in the log cabin walls in the story Shiloh?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tool did Reiko use to kill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POV that uses “you, you”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Attributing human characteristics to an inanimate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POV in "Hills Like White Elephants"?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if the POV knows it, then the reader must know it; if the POV does not know it, the reader can’t know it 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Thoughts and feelings of the POV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item did Ted Lavender carry because he was scared?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quality where the way that the outdoor atmosphere sets the mindset.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destroyed the restaurant Lyman Lamartine’s owned?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were the nursery walls constructed out of in “August 2026: There Will Come Soft Rains”?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In "Hills Like White Elephants" where is the couple waiting for the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the characters are suggesting without articulating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of Death and Dying</dc:title>
  <dcterms:created xsi:type="dcterms:W3CDTF">2021-10-11T11:19:02Z</dcterms:created>
  <dcterms:modified xsi:type="dcterms:W3CDTF">2021-10-11T11:19:02Z</dcterms:modified>
</cp:coreProperties>
</file>