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Literature searches and reviews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summarising the literature review, it is important to note the ... in the research literature that suggest the need for further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important bibliographic database for nurses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Literature searches can be done on one's own or with the assistance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essential to accurately ... all sources used in a literature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doing a database search, it is common to start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 for finding resources that will answer your research question is a search...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A...is a reference to the source of information used in your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Description or summary by somebody other than the original researcher, e.g. a review article are referred to as......sources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process where fellow experts look over an article before it is published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most databases, there are “wildcard codes” that can be used to extend a search to include all forms of truncated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... source is a research report by the original researchers of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.....literature is published informally or non-commercially, or remains unpublished.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..... reviews of literature are organised around a topic or issue,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Literature reviews should have three main sections. The first is an....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doing a literature review it is important to read the ... of an article before deciding on its usefulness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literature review is a survey of ... sources that provides an overview of a particular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database is freely accessible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comprehensive literature review usually involves an..... of a large body of research on a particular research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.... review is useful for gathering information about the topic and synthesising and summarising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words you type into a search box that represent what you want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careful appraisal of the strengths and weaknesses of a study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abbreviation for "literature"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boolean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review uses a rigorous well defined approach to reviewing the literature in a specific subject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is preferable for reviewers to.... paraphrase and avoid ... from the literature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searches and reviews</dc:title>
  <dcterms:created xsi:type="dcterms:W3CDTF">2021-10-11T11:20:23Z</dcterms:created>
  <dcterms:modified xsi:type="dcterms:W3CDTF">2021-10-11T11:20:23Z</dcterms:modified>
</cp:coreProperties>
</file>