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Literature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Character or voice in a story that relates the storys events to the reader.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sequence of events in a story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talk or public address.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writers use of hints or clues to suggest events that will occur later in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Text of a play,film or broadcaat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feeling or atmosphere that a writer creates for a reader.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group of two or more lines that form a unit in a poem.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extended work of fiction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speech in which a character speaks his or her thoughts aloud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struggle between opposing forces.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 of words whose sounds echo their meaning.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figure of speech that makes a comparison between 2 unlike things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brief tale told to illustrate a moral or teach a lesson.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Attitude a writer takes toward a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character that opposes the main character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figure of speech in which the truth is exaggerated.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Writing that consists of imaginary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Time and place of the action of a short story,drama, novel or narrative nonfiction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Underlying message abt life or human nature that the writer wants the reader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core unit of a poem.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the point of maximum point or interest.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written conversation between 2 or more characters</w:t>
            </w:r>
          </w:p>
        </w:tc>
      </w:tr>
    </w:tbl>
    <w:p>
      <w:pPr>
        <w:pStyle w:val="WordBankMedium"/>
      </w:pPr>
      <w:r>
        <w:t xml:space="preserve">   Plot    </w:t>
      </w:r>
      <w:r>
        <w:t xml:space="preserve">   Conflict    </w:t>
      </w:r>
      <w:r>
        <w:t xml:space="preserve">   Climax    </w:t>
      </w:r>
      <w:r>
        <w:t xml:space="preserve">   Foreshadowing    </w:t>
      </w:r>
      <w:r>
        <w:t xml:space="preserve">   Mood    </w:t>
      </w:r>
      <w:r>
        <w:t xml:space="preserve">   Novel    </w:t>
      </w:r>
      <w:r>
        <w:t xml:space="preserve">   Script    </w:t>
      </w:r>
      <w:r>
        <w:t xml:space="preserve">   Stanza    </w:t>
      </w:r>
      <w:r>
        <w:t xml:space="preserve">   Setting    </w:t>
      </w:r>
      <w:r>
        <w:t xml:space="preserve">   Soliloquy    </w:t>
      </w:r>
      <w:r>
        <w:t xml:space="preserve">   Simile    </w:t>
      </w:r>
      <w:r>
        <w:t xml:space="preserve">   Tone    </w:t>
      </w:r>
      <w:r>
        <w:t xml:space="preserve">   Theme    </w:t>
      </w:r>
      <w:r>
        <w:t xml:space="preserve">   Antagonist    </w:t>
      </w:r>
      <w:r>
        <w:t xml:space="preserve">   Dialogue    </w:t>
      </w:r>
      <w:r>
        <w:t xml:space="preserve">   Fiction    </w:t>
      </w:r>
      <w:r>
        <w:t xml:space="preserve">   Hyperbole    </w:t>
      </w:r>
      <w:r>
        <w:t xml:space="preserve">   Fable    </w:t>
      </w:r>
      <w:r>
        <w:t xml:space="preserve">   Line    </w:t>
      </w:r>
      <w:r>
        <w:t xml:space="preserve">   Narrator    </w:t>
      </w:r>
      <w:r>
        <w:t xml:space="preserve">   Speech    </w:t>
      </w:r>
      <w:r>
        <w:t xml:space="preserve">   Onomatopoeia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Literature vocabulary</dc:title>
  <dcterms:created xsi:type="dcterms:W3CDTF">2021-10-11T11:19:13Z</dcterms:created>
  <dcterms:modified xsi:type="dcterms:W3CDTF">2021-10-11T11:19:13Z</dcterms:modified>
</cp:coreProperties>
</file>