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Literature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give a suggestion of something that will happen in the future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in the plot at which the action takes an unexpected direction(plot twist)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relevant past event is brought up in the current time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time, place, and conditions in which the action in a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conflict in a story gets more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section or speech at the end of a book or play that serves to conclude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conversation between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angle in which a story is narrated point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stage of a plot, in which the necessary background information is provided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language used by a writer that causes the reader to imagine pictures of details within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character in a story whose purpose is to bring out in certain characteristics in other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person or character explaining and telling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the reader becomes aware of something within a story that the characters themselves do not know of dramatic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means by which writers present and reveal a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category a work of literature may fall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extent to which a story imitates real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resolving a conflict or problem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words that imitate a natural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subordinate plot in fiction that coexists with the main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principal or main character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character or force against which the protagonist struggles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turning point of the action in the plot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final outcome of the story that comes after the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reoccurring object, issue, or theme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separate introductory section of a literary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 vocabulary</dc:title>
  <dcterms:created xsi:type="dcterms:W3CDTF">2021-10-11T11:19:15Z</dcterms:created>
  <dcterms:modified xsi:type="dcterms:W3CDTF">2021-10-11T11:19:15Z</dcterms:modified>
</cp:coreProperties>
</file>