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Lithium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name of the Chemist who founded Lithium?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is it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Lithium is very .... (finish the sentence)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isotopes does Lithium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original name of Lithium "Lithos" come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isotopes are stable?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element apart of the Alkali metals group?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founder of Lithium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27% of Lithium found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protons does Lithium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Lithium</dc:title>
  <dcterms:created xsi:type="dcterms:W3CDTF">2021-10-11T11:19:27Z</dcterms:created>
  <dcterms:modified xsi:type="dcterms:W3CDTF">2021-10-11T11:19:27Z</dcterms:modified>
</cp:coreProperties>
</file>