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Lithosphere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Chemical Weathering    </w:t>
      </w:r>
      <w:r>
        <w:t xml:space="preserve">   Covergent Boundaries    </w:t>
      </w:r>
      <w:r>
        <w:t xml:space="preserve">   Divergent Boundaries    </w:t>
      </w:r>
      <w:r>
        <w:t xml:space="preserve">   Earthquake    </w:t>
      </w:r>
      <w:r>
        <w:t xml:space="preserve">   Erosion    </w:t>
      </w:r>
      <w:r>
        <w:t xml:space="preserve">   Gravitional Pull    </w:t>
      </w:r>
      <w:r>
        <w:t xml:space="preserve">   MantleConvection    </w:t>
      </w:r>
      <w:r>
        <w:t xml:space="preserve">   Physical Weathering    </w:t>
      </w:r>
      <w:r>
        <w:t xml:space="preserve">   Ridge Push    </w:t>
      </w:r>
      <w:r>
        <w:t xml:space="preserve">   Sea Levels    </w:t>
      </w:r>
      <w:r>
        <w:t xml:space="preserve">   Soil    </w:t>
      </w:r>
      <w:r>
        <w:t xml:space="preserve">   Transform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Lithosphere</dc:title>
  <dcterms:created xsi:type="dcterms:W3CDTF">2021-10-11T11:18:55Z</dcterms:created>
  <dcterms:modified xsi:type="dcterms:W3CDTF">2021-10-11T11:18:55Z</dcterms:modified>
</cp:coreProperties>
</file>