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geological state that may lead to widespread damage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base or bottom layer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the earth's surface vertically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geomorphologic break that demarcates the border between an upland region of relatively hard crystalline basement rock and a coastal plain of softer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that settles to the bottom of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type of fault whose relative motion is predominantly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of motion of a tectonic plate that can be accounted for by its subduction.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objects coming closer together, or pushing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being split into thin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wear away or change the appearance or texture of something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objects that tend to develop in different directions or push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fluid or semifluid material below or within the earth's crust from which lava and other igneous rock is formed by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destructive mudflow on the slopes of a volcano.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 Crossword</dc:title>
  <dcterms:created xsi:type="dcterms:W3CDTF">2021-10-11T11:18:51Z</dcterms:created>
  <dcterms:modified xsi:type="dcterms:W3CDTF">2021-10-11T11:18:51Z</dcterms:modified>
</cp:coreProperties>
</file>