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Lithosphere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Underwater mountain system formed by plate tectonics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Disintigration or erosion of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waves that slide past each other , move horizontally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overflow of water that submerges land which is usually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fine grained natural rock or soil material that combines one or more clay minerals with traces of metal oxides and organic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Earthy matter, fine sand, or the like carried be moving or running water and deposited as a sediment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of which rocks in the earth's crust change forms between sedimentary, metamorphic, and igneous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waves that compress and extend, move vertically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form of mass wasting that includes a wide range of ground movements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upper layer of earth in which plants grow, a black or dark brown material typically consisting of a mixture of organic remains, clay, and rock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Magma that has  reached surface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violent and sudden vibration in the earths crust that can cause great destruction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places where plates slide past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series of waves in a water body caused by the displacement of a large volume of water, generally in an ocean or large lake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map that shows the elevation heights of a region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exchange of warm liquids for cooler liquids with relation to density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surface processes that remove soil, rock, or dissolved material from one location on the earths crust then transport it away to another location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theory that earths outer shell is divided into several plates that glide over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crack in the earths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process where rocks can be broken up or separated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actively deforming region where two or more tectonic plates or fragments of the lithosphere move toward one another and collide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plates that slowly move away from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Repetitive layering in metamorphic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Environmental condition that can involve long and short term geological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rupture in the crust of a planetary-mass object, such as Earth, that allows hot lava, volcanic ash, and gases to escape from a magma chamber below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point, or focus between two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point where an earthquake or underground collision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crust and the uppermost mantle which constitute the hard and rigid outer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Faults that move vertically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mixture of molten or semi- molten rock found beneath the surface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supercontinent that existed during the late Paleozoic and early Mesozoic eras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Lithosphere Vocabulary </dc:title>
  <dcterms:created xsi:type="dcterms:W3CDTF">2021-10-11T11:18:42Z</dcterms:created>
  <dcterms:modified xsi:type="dcterms:W3CDTF">2021-10-11T11:18:42Z</dcterms:modified>
</cp:coreProperties>
</file>