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Lithosphere Vocabulary cont.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long, narrow, deep depression in the ocean floor, typically one running parallel to a plate boundary and marking a subduction zone.</w:t>
            </w:r>
          </w:p>
          <w:p>
            <w:pPr>
              <w:keepLines/>
              <w:pStyle w:val="CluesTiny"/>
            </w:pPr>
            <w:r>
              <w:rPr>
                <w:b w:val="true"/>
                <w:bCs w:val="true"/>
              </w:rPr>
              <w:t xml:space="preserve">5. </w:t>
            </w:r>
            <w:r>
              <w:t xml:space="preserve">A cavity in the ground, especially in limestone bedrock, caused by water erosion and providing a route for surface water to disappear underground.</w:t>
            </w:r>
          </w:p>
          <w:p>
            <w:pPr>
              <w:keepLines/>
              <w:pStyle w:val="CluesTiny"/>
            </w:pPr>
            <w:r>
              <w:rPr>
                <w:b w:val="true"/>
                <w:bCs w:val="true"/>
              </w:rPr>
              <w:t xml:space="preserve">6. </w:t>
            </w:r>
            <w:r>
              <w:t xml:space="preserve">The location where the earthquake started.</w:t>
            </w:r>
          </w:p>
          <w:p>
            <w:pPr>
              <w:keepLines/>
              <w:pStyle w:val="CluesTiny"/>
            </w:pPr>
            <w:r>
              <w:rPr>
                <w:b w:val="true"/>
                <w:bCs w:val="true"/>
              </w:rPr>
              <w:t xml:space="preserve">9. </w:t>
            </w:r>
            <w:r>
              <w:t xml:space="preserve">A destructive mudflow on the slopes of a volcano.</w:t>
            </w:r>
          </w:p>
          <w:p>
            <w:pPr>
              <w:keepLines/>
              <w:pStyle w:val="CluesTiny"/>
            </w:pPr>
            <w:r>
              <w:rPr>
                <w:b w:val="true"/>
                <w:bCs w:val="true"/>
              </w:rPr>
              <w:t xml:space="preserve">11. </w:t>
            </w:r>
            <w:r>
              <w:t xml:space="preserve">Hot fluid or semifluid material below or within the earth's crust from which lava and other igneous rock is formed by cooling.</w:t>
            </w:r>
          </w:p>
          <w:p>
            <w:pPr>
              <w:keepLines/>
              <w:pStyle w:val="CluesTiny"/>
            </w:pPr>
            <w:r>
              <w:rPr>
                <w:b w:val="true"/>
                <w:bCs w:val="true"/>
              </w:rPr>
              <w:t xml:space="preserve">12. </w:t>
            </w:r>
            <w:r>
              <w:t xml:space="preserve">The movement caused within a fluid by the tendency of hotter and therefore less dense material to rise, and colder, denser material to sink under the influence of gravity, which consequently results in transfer of heat.</w:t>
            </w:r>
          </w:p>
          <w:p>
            <w:pPr>
              <w:keepLines/>
              <w:pStyle w:val="CluesTiny"/>
            </w:pPr>
            <w:r>
              <w:rPr>
                <w:b w:val="true"/>
                <w:bCs w:val="true"/>
              </w:rPr>
              <w:t xml:space="preserve">13. </w:t>
            </w:r>
            <w:r>
              <w:t xml:space="preserve">A long high sea wave caused by an earthquake, submarine landslide, or other disturbance.</w:t>
            </w:r>
          </w:p>
        </w:tc>
        <w:tc>
          <w:p>
            <w:pPr>
              <w:pStyle w:val="CluesTiny"/>
            </w:pPr>
            <w:r>
              <w:rPr>
                <w:b w:val="true"/>
                <w:bCs w:val="true"/>
              </w:rPr>
              <w:t xml:space="preserve">Down</w:t>
            </w:r>
          </w:p>
          <w:p>
            <w:pPr>
              <w:keepLines/>
              <w:pStyle w:val="CluesTiny"/>
            </w:pPr>
            <w:r>
              <w:rPr>
                <w:b w:val="true"/>
                <w:bCs w:val="true"/>
              </w:rPr>
              <w:t xml:space="preserve">1. </w:t>
            </w:r>
            <w:r>
              <w:t xml:space="preserve">Repetitive layering of metamorphic rocks.</w:t>
            </w:r>
          </w:p>
          <w:p>
            <w:pPr>
              <w:keepLines/>
              <w:pStyle w:val="CluesTiny"/>
            </w:pPr>
            <w:r>
              <w:rPr>
                <w:b w:val="true"/>
                <w:bCs w:val="true"/>
              </w:rPr>
              <w:t xml:space="preserve">2. </w:t>
            </w:r>
            <w:r>
              <w:t xml:space="preserve">A map that shows the elevation of the earth.</w:t>
            </w:r>
          </w:p>
          <w:p>
            <w:pPr>
              <w:keepLines/>
              <w:pStyle w:val="CluesTiny"/>
            </w:pPr>
            <w:r>
              <w:rPr>
                <w:b w:val="true"/>
                <w:bCs w:val="true"/>
              </w:rPr>
              <w:t xml:space="preserve">4. </w:t>
            </w:r>
            <w:r>
              <w:t xml:space="preserve">An underwater mountain range formed by tectonic plates.</w:t>
            </w:r>
          </w:p>
          <w:p>
            <w:pPr>
              <w:keepLines/>
              <w:pStyle w:val="CluesTiny"/>
            </w:pPr>
            <w:r>
              <w:rPr>
                <w:b w:val="true"/>
                <w:bCs w:val="true"/>
              </w:rPr>
              <w:t xml:space="preserve">7. </w:t>
            </w:r>
            <w:r>
              <w:t xml:space="preserve">Covering or submerging (a place or area) with water.</w:t>
            </w:r>
          </w:p>
          <w:p>
            <w:pPr>
              <w:keepLines/>
              <w:pStyle w:val="CluesTiny"/>
            </w:pPr>
            <w:r>
              <w:rPr>
                <w:b w:val="true"/>
                <w:bCs w:val="true"/>
              </w:rPr>
              <w:t xml:space="preserve">8. </w:t>
            </w:r>
            <w:r>
              <w:t xml:space="preserve">The part of the earth between the core and the crust of the earth.</w:t>
            </w:r>
          </w:p>
          <w:p>
            <w:pPr>
              <w:keepLines/>
              <w:pStyle w:val="CluesTiny"/>
            </w:pPr>
            <w:r>
              <w:rPr>
                <w:b w:val="true"/>
                <w:bCs w:val="true"/>
              </w:rPr>
              <w:t xml:space="preserve">10. </w:t>
            </w:r>
            <w:r>
              <w:t xml:space="preserve">A supercontinent that is believed to have held all current land masses.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Lithosphere Vocabulary cont.</dc:title>
  <dcterms:created xsi:type="dcterms:W3CDTF">2021-10-11T11:18:49Z</dcterms:created>
  <dcterms:modified xsi:type="dcterms:W3CDTF">2021-10-11T11:18:49Z</dcterms:modified>
</cp:coreProperties>
</file>