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Lithosphere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pieces of rock that breaks off of it's " parent rock"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rocks that form beneath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earthquakes that happen after a large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deepest point on earth and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 of materials by wind water or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happens in 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lithosphere is divided which move and change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crystals are pressed flat to give rock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happens by two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solutions that have other minerals and re-crystallize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fine grained sediments reduced in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earthquakes that happen before a large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when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 of rock into one or more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materials that flow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that are pressed or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amount of pressure and change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where rocks are either chemically or physically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are changed by adding heat or extreme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grind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transition with three main rock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opening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rocks that are formed by crystallization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Appears from living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 crossword</dc:title>
  <dcterms:created xsi:type="dcterms:W3CDTF">2021-10-11T11:19:56Z</dcterms:created>
  <dcterms:modified xsi:type="dcterms:W3CDTF">2021-10-11T11:19:56Z</dcterms:modified>
</cp:coreProperties>
</file>