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Youtube    </w:t>
      </w:r>
      <w:r>
        <w:t xml:space="preserve">   Snapchat    </w:t>
      </w:r>
      <w:r>
        <w:t xml:space="preserve">   Instagram    </w:t>
      </w:r>
      <w:r>
        <w:t xml:space="preserve">   Netflix    </w:t>
      </w:r>
      <w:r>
        <w:t xml:space="preserve">   Lit    </w:t>
      </w:r>
      <w:r>
        <w:t xml:space="preserve">   Savage    </w:t>
      </w:r>
      <w:r>
        <w:t xml:space="preserve">   Bleach    </w:t>
      </w:r>
      <w:r>
        <w:t xml:space="preserve">   Triggered    </w:t>
      </w:r>
      <w:r>
        <w:t xml:space="preserve">   Shook    </w:t>
      </w:r>
      <w:r>
        <w:t xml:space="preserve">   Squad    </w:t>
      </w:r>
      <w:r>
        <w:t xml:space="preserve">   Fam    </w:t>
      </w:r>
      <w:r>
        <w:t xml:space="preserve">   Food    </w:t>
      </w:r>
      <w:r>
        <w:t xml:space="preserve">   Adidas    </w:t>
      </w:r>
      <w:r>
        <w:t xml:space="preserve">   Basic    </w:t>
      </w:r>
      <w:r>
        <w:t xml:space="preserve">   Boi    </w:t>
      </w:r>
      <w:r>
        <w:t xml:space="preserve">   Cash    </w:t>
      </w:r>
      <w:r>
        <w:t xml:space="preserve">   Juju    </w:t>
      </w:r>
      <w:r>
        <w:t xml:space="preserve">   Dab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Litness</dc:title>
  <dcterms:created xsi:type="dcterms:W3CDTF">2021-10-11T11:18:58Z</dcterms:created>
  <dcterms:modified xsi:type="dcterms:W3CDTF">2021-10-11T11:18:58Z</dcterms:modified>
</cp:coreProperties>
</file>