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granite    </w:t>
      </w:r>
      <w:r>
        <w:t xml:space="preserve">   calverite    </w:t>
      </w:r>
      <w:r>
        <w:t xml:space="preserve">   malachite    </w:t>
      </w:r>
      <w:r>
        <w:t xml:space="preserve">   minerals    </w:t>
      </w:r>
      <w:r>
        <w:t xml:space="preserve">   magma    </w:t>
      </w:r>
      <w:r>
        <w:t xml:space="preserve">   inner core    </w:t>
      </w:r>
      <w:r>
        <w:t xml:space="preserve">   outer core    </w:t>
      </w:r>
      <w:r>
        <w:t xml:space="preserve">   concentric    </w:t>
      </w:r>
      <w:r>
        <w:t xml:space="preserve">   rock cycle    </w:t>
      </w:r>
      <w:r>
        <w:t xml:space="preserve">   compounds    </w:t>
      </w:r>
      <w:r>
        <w:t xml:space="preserve">   elements    </w:t>
      </w:r>
      <w:r>
        <w:t xml:space="preserve">   mantle    </w:t>
      </w:r>
      <w:r>
        <w:t xml:space="preserve">   core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Litosphere</dc:title>
  <dcterms:created xsi:type="dcterms:W3CDTF">2021-10-11T11:19:24Z</dcterms:created>
  <dcterms:modified xsi:type="dcterms:W3CDTF">2021-10-11T11:19:24Z</dcterms:modified>
</cp:coreProperties>
</file>