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Litracy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that takes care of a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land that holds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came on the first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flag has red, blue,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won't b_________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that dosen't have perants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 Galletta is doing this 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Australian animal that starts with a K__________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 big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antanim of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whisper it is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Litracy Groups</dc:title>
  <dcterms:created xsi:type="dcterms:W3CDTF">2021-10-11T11:19:42Z</dcterms:created>
  <dcterms:modified xsi:type="dcterms:W3CDTF">2021-10-11T11:19:42Z</dcterms:modified>
</cp:coreProperties>
</file>