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Polystyrene cups    </w:t>
      </w:r>
      <w:r>
        <w:t xml:space="preserve">   Plastic bags    </w:t>
      </w:r>
      <w:r>
        <w:t xml:space="preserve">   Tampon applicator    </w:t>
      </w:r>
      <w:r>
        <w:t xml:space="preserve">   Cotton buds    </w:t>
      </w:r>
      <w:r>
        <w:t xml:space="preserve">   Wet wipes    </w:t>
      </w:r>
      <w:r>
        <w:t xml:space="preserve">   Bottle caps    </w:t>
      </w:r>
      <w:r>
        <w:t xml:space="preserve">   Fishing net    </w:t>
      </w:r>
      <w:r>
        <w:t xml:space="preserve">   String    </w:t>
      </w:r>
      <w:r>
        <w:t xml:space="preserve">   Glass    </w:t>
      </w:r>
      <w:r>
        <w:t xml:space="preserve">   Plastic    </w:t>
      </w:r>
      <w:r>
        <w:t xml:space="preserve">   Litter    </w:t>
      </w:r>
      <w:r>
        <w:t xml:space="preserve">   Clothing    </w:t>
      </w:r>
      <w:r>
        <w:t xml:space="preserve">   Food waste    </w:t>
      </w:r>
      <w:r>
        <w:t xml:space="preserve">   Vehicle parts    </w:t>
      </w:r>
      <w:r>
        <w:t xml:space="preserve">   Packaging    </w:t>
      </w:r>
      <w:r>
        <w:t xml:space="preserve">   Fast food    </w:t>
      </w:r>
      <w:r>
        <w:t xml:space="preserve">   Cans    </w:t>
      </w:r>
      <w:r>
        <w:t xml:space="preserve">   Bottles    </w:t>
      </w:r>
      <w:r>
        <w:t xml:space="preserve">   Sweet wrappers    </w:t>
      </w:r>
      <w:r>
        <w:t xml:space="preserve">   Cigarette butts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</dc:title>
  <dcterms:created xsi:type="dcterms:W3CDTF">2021-10-11T11:20:20Z</dcterms:created>
  <dcterms:modified xsi:type="dcterms:W3CDTF">2021-10-11T11:20:20Z</dcterms:modified>
</cp:coreProperties>
</file>