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tom the duck    </w:t>
      </w:r>
      <w:r>
        <w:t xml:space="preserve">   help    </w:t>
      </w:r>
      <w:r>
        <w:t xml:space="preserve">   squid    </w:t>
      </w:r>
      <w:r>
        <w:t xml:space="preserve">   dolphin    </w:t>
      </w:r>
      <w:r>
        <w:t xml:space="preserve">   jellyfish    </w:t>
      </w:r>
      <w:r>
        <w:t xml:space="preserve">   birds    </w:t>
      </w:r>
      <w:r>
        <w:t xml:space="preserve">   turtles    </w:t>
      </w:r>
      <w:r>
        <w:t xml:space="preserve">   ocean    </w:t>
      </w:r>
      <w:r>
        <w:t xml:space="preserve">   bays    </w:t>
      </w:r>
      <w:r>
        <w:t xml:space="preserve">   rivers    </w:t>
      </w:r>
      <w:r>
        <w:t xml:space="preserve">   streams    </w:t>
      </w:r>
      <w:r>
        <w:t xml:space="preserve">   trash    </w:t>
      </w:r>
      <w:r>
        <w:t xml:space="preserve">   litter    </w:t>
      </w:r>
      <w:r>
        <w:t xml:space="preserve">   rain    </w:t>
      </w:r>
      <w:r>
        <w:t xml:space="preserve">   storm drain    </w:t>
      </w:r>
      <w:r>
        <w:t xml:space="preserve">   swimming    </w:t>
      </w:r>
      <w:r>
        <w:t xml:space="preserve">   plastic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 </dc:title>
  <dcterms:created xsi:type="dcterms:W3CDTF">2021-10-11T11:19:03Z</dcterms:created>
  <dcterms:modified xsi:type="dcterms:W3CDTF">2021-10-11T11:19:03Z</dcterms:modified>
</cp:coreProperties>
</file>