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Litterbug Doug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ENVIRONMENT    </w:t>
      </w:r>
      <w:r>
        <w:t xml:space="preserve">   GLOBAL    </w:t>
      </w:r>
      <w:r>
        <w:t xml:space="preserve">   POLLUTION    </w:t>
      </w:r>
      <w:r>
        <w:t xml:space="preserve">   MOULDY    </w:t>
      </w:r>
      <w:r>
        <w:t xml:space="preserve">   ROTTING    </w:t>
      </w:r>
      <w:r>
        <w:t xml:space="preserve">   DUMP    </w:t>
      </w:r>
      <w:r>
        <w:t xml:space="preserve">   BIN    </w:t>
      </w:r>
      <w:r>
        <w:t xml:space="preserve">   NEAT    </w:t>
      </w:r>
      <w:r>
        <w:t xml:space="preserve">   CLEAN    </w:t>
      </w:r>
      <w:r>
        <w:t xml:space="preserve">   LITTERBUG DOUG    </w:t>
      </w:r>
      <w:r>
        <w:t xml:space="preserve">   RECYCLE    </w:t>
      </w:r>
      <w:r>
        <w:t xml:space="preserve">   RATS    </w:t>
      </w:r>
      <w:r>
        <w:t xml:space="preserve">   RUBBISH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Litterbug Doug</dc:title>
  <dcterms:created xsi:type="dcterms:W3CDTF">2021-10-11T11:19:44Z</dcterms:created>
  <dcterms:modified xsi:type="dcterms:W3CDTF">2021-10-11T11:19:44Z</dcterms:modified>
</cp:coreProperties>
</file>