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Littering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someone throws trash on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littering can cause harmful ____________ to grow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three R's, using materials again instead of throwing them 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can help by ____________ up trash we see on the ground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 people are more likely to litter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littering can be _______ time in some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plastic litter in the oceans can harm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Yes or No: littering is illegal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three R's, using more natural resources such as electirc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three R's, not throwing anything away that can be recycled </w:t>
            </w:r>
          </w:p>
        </w:tc>
      </w:tr>
    </w:tbl>
    <w:p>
      <w:pPr>
        <w:pStyle w:val="WordBankMedium"/>
      </w:pPr>
      <w:r>
        <w:t xml:space="preserve">   littering     </w:t>
      </w:r>
      <w:r>
        <w:t xml:space="preserve">   animals     </w:t>
      </w:r>
      <w:r>
        <w:t xml:space="preserve">   reuse     </w:t>
      </w:r>
      <w:r>
        <w:t xml:space="preserve">   recycle     </w:t>
      </w:r>
      <w:r>
        <w:t xml:space="preserve">   reduce     </w:t>
      </w:r>
      <w:r>
        <w:t xml:space="preserve">   yes     </w:t>
      </w:r>
      <w:r>
        <w:t xml:space="preserve">   picking     </w:t>
      </w:r>
      <w:r>
        <w:t xml:space="preserve">   bacteria     </w:t>
      </w:r>
      <w:r>
        <w:t xml:space="preserve">   jail     </w:t>
      </w:r>
      <w:r>
        <w:t xml:space="preserve">   young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Littering </dc:title>
  <dcterms:created xsi:type="dcterms:W3CDTF">2021-10-11T11:19:20Z</dcterms:created>
  <dcterms:modified xsi:type="dcterms:W3CDTF">2021-10-11T11:19:20Z</dcterms:modified>
</cp:coreProperties>
</file>