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elephant    </w:t>
      </w:r>
      <w:r>
        <w:t xml:space="preserve">   zoo    </w:t>
      </w:r>
      <w:r>
        <w:t xml:space="preserve">   first    </w:t>
      </w:r>
      <w:r>
        <w:t xml:space="preserve">   egg    </w:t>
      </w:r>
      <w:r>
        <w:t xml:space="preserve">   there    </w:t>
      </w:r>
      <w:r>
        <w:t xml:space="preserve">   sad    </w:t>
      </w:r>
      <w:r>
        <w:t xml:space="preserve">   big    </w:t>
      </w:r>
      <w:r>
        <w:t xml:space="preserve">   came    </w:t>
      </w:r>
      <w:r>
        <w:t xml:space="preserve">   show    </w:t>
      </w:r>
      <w:r>
        <w:t xml:space="preserve">   pet    </w:t>
      </w:r>
      <w:r>
        <w:t xml:space="preserve">   was    </w:t>
      </w:r>
      <w:r>
        <w:t xml:space="preserve">   the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</dc:title>
  <dcterms:created xsi:type="dcterms:W3CDTF">2021-10-11T11:19:55Z</dcterms:created>
  <dcterms:modified xsi:type="dcterms:W3CDTF">2021-10-11T11:19:55Z</dcterms:modified>
</cp:coreProperties>
</file>