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Alchemy And Little Alchemy 2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Sheet Music    </w:t>
      </w:r>
      <w:r>
        <w:t xml:space="preserve">   Grilled Cheese    </w:t>
      </w:r>
      <w:r>
        <w:t xml:space="preserve">   Bacon    </w:t>
      </w:r>
      <w:r>
        <w:t xml:space="preserve">   Cereal    </w:t>
      </w:r>
      <w:r>
        <w:t xml:space="preserve">   Witch    </w:t>
      </w:r>
      <w:r>
        <w:t xml:space="preserve">   Unicorn    </w:t>
      </w:r>
      <w:r>
        <w:t xml:space="preserve">   Clay    </w:t>
      </w:r>
      <w:r>
        <w:t xml:space="preserve">   Dust    </w:t>
      </w:r>
      <w:r>
        <w:t xml:space="preserve">   Earth    </w:t>
      </w:r>
      <w:r>
        <w:t xml:space="preserve">   Brick    </w:t>
      </w:r>
      <w:r>
        <w:t xml:space="preserve">   Stone    </w:t>
      </w:r>
      <w:r>
        <w:t xml:space="preserve">   Lava    </w:t>
      </w:r>
      <w:r>
        <w:t xml:space="preserve">   Smoke    </w:t>
      </w:r>
      <w:r>
        <w:t xml:space="preserve">   Gunpowder    </w:t>
      </w:r>
      <w:r>
        <w:t xml:space="preserve">   Fire    </w:t>
      </w:r>
      <w:r>
        <w:t xml:space="preserve">   Water    </w:t>
      </w:r>
      <w:r>
        <w:t xml:space="preserve">   Swamp    </w:t>
      </w:r>
      <w:r>
        <w:t xml:space="preserve">   Air    </w:t>
      </w:r>
      <w:r>
        <w:t xml:space="preserve">   Mist    </w:t>
      </w:r>
      <w:r>
        <w:t xml:space="preserve">   Volcano    </w:t>
      </w:r>
      <w:r>
        <w:t xml:space="preserve">   Mud    </w:t>
      </w:r>
      <w:r>
        <w:t xml:space="preserve">   Rain    </w:t>
      </w:r>
      <w:r>
        <w:t xml:space="preserve">   Algae    </w:t>
      </w:r>
      <w:r>
        <w:t xml:space="preserve">   Explosion    </w:t>
      </w:r>
      <w:r>
        <w:t xml:space="preserve">   Energy    </w:t>
      </w:r>
      <w:r>
        <w:t xml:space="preserve">   Steam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Alchemy And Little Alchemy 2 Wordsearch </dc:title>
  <dcterms:created xsi:type="dcterms:W3CDTF">2021-10-11T11:19:49Z</dcterms:created>
  <dcterms:modified xsi:type="dcterms:W3CDTF">2021-10-11T11:19:49Z</dcterms:modified>
</cp:coreProperties>
</file>