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Bears Visit</w:t>
      </w:r>
    </w:p>
    <w:p>
      <w:pPr>
        <w:pStyle w:val="Questions"/>
      </w:pPr>
      <w:r>
        <w:t xml:space="preserve">1. HGNAFDRTRAE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EANOMTRHGDR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BNIGLO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IKCGNOO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ENOHY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NDERAG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OBNRI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CFFEOE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GINISHF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EAELPS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Bears Visit</dc:title>
  <dcterms:created xsi:type="dcterms:W3CDTF">2021-10-11T11:18:53Z</dcterms:created>
  <dcterms:modified xsi:type="dcterms:W3CDTF">2021-10-11T11:18:53Z</dcterms:modified>
</cp:coreProperties>
</file>