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Bear's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story    </w:t>
      </w:r>
      <w:r>
        <w:t xml:space="preserve">   tired    </w:t>
      </w:r>
      <w:r>
        <w:t xml:space="preserve">   nest    </w:t>
      </w:r>
      <w:r>
        <w:t xml:space="preserve">   bluebird    </w:t>
      </w:r>
      <w:r>
        <w:t xml:space="preserve">   oriole    </w:t>
      </w:r>
      <w:r>
        <w:t xml:space="preserve">   robin    </w:t>
      </w:r>
      <w:r>
        <w:t xml:space="preserve">   scamp    </w:t>
      </w:r>
      <w:r>
        <w:t xml:space="preserve">   cub    </w:t>
      </w:r>
      <w:r>
        <w:t xml:space="preserve">   goblin    </w:t>
      </w:r>
      <w:r>
        <w:t xml:space="preserve">   Little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Bear's Visit</dc:title>
  <dcterms:created xsi:type="dcterms:W3CDTF">2021-10-11T11:18:36Z</dcterms:created>
  <dcterms:modified xsi:type="dcterms:W3CDTF">2021-10-11T11:18:36Z</dcterms:modified>
</cp:coreProperties>
</file>