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Bee 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moves very often,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 deceptiveness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wound began to ________ after a couple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Precise, very orderly, careful attention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student feels _______ or hopeless when he realized he forgot to study for the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________ tone indicated that he was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to _________ with my friend about where to eat before we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decorations were __________, without a single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Strongly dislike/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Spooky, threatening, foreshadowing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Bee Vocab Game</dc:title>
  <dcterms:created xsi:type="dcterms:W3CDTF">2021-10-11T11:18:55Z</dcterms:created>
  <dcterms:modified xsi:type="dcterms:W3CDTF">2021-10-11T11:18:55Z</dcterms:modified>
</cp:coreProperties>
</file>