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Britches Ch. 9-12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meet at an agreed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or provisions for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north American tribe of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Foam or froth formed in profuse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deal gently or leniently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doubt, mistrust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wicked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flathead catfish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long-tailed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Untanned skin of cattle or other animals</w:t>
            </w:r>
          </w:p>
        </w:tc>
      </w:tr>
    </w:tbl>
    <w:p>
      <w:pPr>
        <w:pStyle w:val="WordBankLarge"/>
      </w:pPr>
      <w:r>
        <w:t xml:space="preserve">   lather    </w:t>
      </w:r>
      <w:r>
        <w:t xml:space="preserve">   spare    </w:t>
      </w:r>
      <w:r>
        <w:t xml:space="preserve">   Blackfoot    </w:t>
      </w:r>
      <w:r>
        <w:t xml:space="preserve">   victuals    </w:t>
      </w:r>
      <w:r>
        <w:t xml:space="preserve">   rendezvous    </w:t>
      </w:r>
      <w:r>
        <w:t xml:space="preserve">   reprobate    </w:t>
      </w:r>
      <w:r>
        <w:t xml:space="preserve">   pheasant    </w:t>
      </w:r>
      <w:r>
        <w:t xml:space="preserve">   mud cat    </w:t>
      </w:r>
      <w:r>
        <w:t xml:space="preserve">   misgiving    </w:t>
      </w:r>
      <w:r>
        <w:t xml:space="preserve">   rawhide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Britches Ch. 9-12</dc:title>
  <dcterms:created xsi:type="dcterms:W3CDTF">2021-10-11T11:19:57Z</dcterms:created>
  <dcterms:modified xsi:type="dcterms:W3CDTF">2021-10-11T11:19:57Z</dcterms:modified>
</cp:coreProperties>
</file>