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Little Brother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escape from an enemy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 a mild and tolerant disposition or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certain to happen; unavoidable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device for receiving a radio signal and automatically transmitting a different signal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condition of being unknown, without any name acknowledged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person;s manner of walking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ability to produce a desired or intended result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done or doing constantly or by habit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governed by conscience; controlled by or done according to one's inner sense of what is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having been vertified, not demonstrating something is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secret plan by a group to do something unlawful or harmful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 printed sheet for distribution by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quality of being honest and having strong moral principles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application of statistical analysis to biological data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Brother #1</dc:title>
  <dcterms:created xsi:type="dcterms:W3CDTF">2021-10-11T11:18:51Z</dcterms:created>
  <dcterms:modified xsi:type="dcterms:W3CDTF">2021-10-11T11:18:51Z</dcterms:modified>
</cp:coreProperties>
</file>