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"Little" Clues to Convict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Prison    </w:t>
      </w:r>
      <w:r>
        <w:t xml:space="preserve">   LAPD    </w:t>
      </w:r>
      <w:r>
        <w:t xml:space="preserve">   DNA    </w:t>
      </w:r>
      <w:r>
        <w:t xml:space="preserve">   Parole    </w:t>
      </w:r>
      <w:r>
        <w:t xml:space="preserve">   Conviction    </w:t>
      </w:r>
      <w:r>
        <w:t xml:space="preserve">   Narcotics    </w:t>
      </w:r>
      <w:r>
        <w:t xml:space="preserve">   Rape    </w:t>
      </w:r>
      <w:r>
        <w:t xml:space="preserve">   Assault    </w:t>
      </w:r>
      <w:r>
        <w:t xml:space="preserve">   Shoplifting    </w:t>
      </w:r>
      <w:r>
        <w:t xml:space="preserve">   Killer    </w:t>
      </w:r>
      <w:r>
        <w:t xml:space="preserve">   Prostitute    </w:t>
      </w:r>
      <w:r>
        <w:t xml:space="preserve">   Drugs    </w:t>
      </w:r>
      <w:r>
        <w:t xml:space="preserve">   Drawings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"Little" Clues to Convict </dc:title>
  <dcterms:created xsi:type="dcterms:W3CDTF">2021-10-10T23:51:33Z</dcterms:created>
  <dcterms:modified xsi:type="dcterms:W3CDTF">2021-10-10T23:51:33Z</dcterms:modified>
</cp:coreProperties>
</file>