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Countryside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Cover    </w:t>
      </w:r>
      <w:r>
        <w:t xml:space="preserve">   Benefits    </w:t>
      </w:r>
      <w:r>
        <w:t xml:space="preserve">   Archery    </w:t>
      </w:r>
      <w:r>
        <w:t xml:space="preserve">   Boat    </w:t>
      </w:r>
      <w:r>
        <w:t xml:space="preserve">   Conservation    </w:t>
      </w:r>
      <w:r>
        <w:t xml:space="preserve">   Cycling    </w:t>
      </w:r>
      <w:r>
        <w:t xml:space="preserve">   Deer    </w:t>
      </w:r>
      <w:r>
        <w:t xml:space="preserve">   Fishing    </w:t>
      </w:r>
      <w:r>
        <w:t xml:space="preserve">   Fox    </w:t>
      </w:r>
      <w:r>
        <w:t xml:space="preserve">   Game    </w:t>
      </w:r>
      <w:r>
        <w:t xml:space="preserve">   Grouse    </w:t>
      </w:r>
      <w:r>
        <w:t xml:space="preserve">   Harbour    </w:t>
      </w:r>
      <w:r>
        <w:t xml:space="preserve">   Hillwalking    </w:t>
      </w:r>
      <w:r>
        <w:t xml:space="preserve">   Mountaineering    </w:t>
      </w:r>
      <w:r>
        <w:t xml:space="preserve">   Peninsula    </w:t>
      </w:r>
      <w:r>
        <w:t xml:space="preserve">   Pheasant    </w:t>
      </w:r>
      <w:r>
        <w:t xml:space="preserve">   Pigeon    </w:t>
      </w:r>
      <w:r>
        <w:t xml:space="preserve">   Salmon    </w:t>
      </w:r>
      <w:r>
        <w:t xml:space="preserve">   Springer    </w:t>
      </w:r>
      <w:r>
        <w:t xml:space="preserve">   Theftstop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Countryside</dc:title>
  <dcterms:created xsi:type="dcterms:W3CDTF">2021-10-11T11:18:47Z</dcterms:created>
  <dcterms:modified xsi:type="dcterms:W3CDTF">2021-10-11T11:18:47Z</dcterms:modified>
</cp:coreProperties>
</file>