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Dog,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KISS    </w:t>
      </w:r>
      <w:r>
        <w:t xml:space="preserve">   DOG PARK    </w:t>
      </w:r>
      <w:r>
        <w:t xml:space="preserve">   AIRPLANE EARS    </w:t>
      </w:r>
      <w:r>
        <w:t xml:space="preserve">   PARADE    </w:t>
      </w:r>
      <w:r>
        <w:t xml:space="preserve">   GROWL    </w:t>
      </w:r>
      <w:r>
        <w:t xml:space="preserve">   LEASHES    </w:t>
      </w:r>
      <w:r>
        <w:t xml:space="preserve">   CAT    </w:t>
      </w:r>
      <w:r>
        <w:t xml:space="preserve">   FREEDOM    </w:t>
      </w:r>
      <w:r>
        <w:t xml:space="preserve">   COUNCIL    </w:t>
      </w:r>
      <w:r>
        <w:t xml:space="preserve">   MAYOR    </w:t>
      </w:r>
      <w:r>
        <w:t xml:space="preserve">   TOWN    </w:t>
      </w:r>
      <w:r>
        <w:t xml:space="preserve">   RUBY    </w:t>
      </w:r>
      <w:r>
        <w:t xml:space="preserve">   RESPECT    </w:t>
      </w:r>
      <w:r>
        <w:t xml:space="preserve">   DOG    </w:t>
      </w:r>
      <w:r>
        <w:t xml:space="preserve">   LARUE    </w:t>
      </w:r>
      <w:r>
        <w:t xml:space="preserve">   ERTHLY    </w:t>
      </w:r>
      <w:r>
        <w:t xml:space="preserve">   ERTHY    </w:t>
      </w:r>
      <w:r>
        <w:t xml:space="preserve">   BEHAVE    </w:t>
      </w:r>
      <w:r>
        <w:t xml:space="preserve">   MARK    </w:t>
      </w:r>
      <w:r>
        <w:t xml:space="preserve">   BUDDY    </w:t>
      </w:r>
      <w:r>
        <w:t xml:space="preserve">   FIDO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Dog, Lost</dc:title>
  <dcterms:created xsi:type="dcterms:W3CDTF">2021-10-11T11:18:42Z</dcterms:created>
  <dcterms:modified xsi:type="dcterms:W3CDTF">2021-10-11T11:18:42Z</dcterms:modified>
</cp:coreProperties>
</file>