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observed at about 6 months; concern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appropriate expressions of emotion; in a setting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overt behavior; worldwide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of behavior; consistent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console; brief maternal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reciprocal relationship; formed at 6 or 7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turns away; brief maternal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trust and depend; relationship with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 close relationships; responsive and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 adaptation; successful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sense of comprehension; separation and reunited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emotional relationships with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unfamiliar environment; cues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idealize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easily distracted; inhibit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childhood experiences objectively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seeks interesting stimulation; happy, active and vocal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easily soothed; angry, fearful, and shy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Feelings</dc:title>
  <dcterms:created xsi:type="dcterms:W3CDTF">2021-10-11T11:19:00Z</dcterms:created>
  <dcterms:modified xsi:type="dcterms:W3CDTF">2021-10-11T11:19:00Z</dcterms:modified>
</cp:coreProperties>
</file>