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Fires Everywhere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Mr. Richardson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Mrs. Richardson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Mirabelle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Fires Everywhere Crossword Puzzle</dc:title>
  <dcterms:created xsi:type="dcterms:W3CDTF">2021-10-11T11:19:20Z</dcterms:created>
  <dcterms:modified xsi:type="dcterms:W3CDTF">2021-10-11T11:19:20Z</dcterms:modified>
</cp:coreProperties>
</file>