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Fires Everywhere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Pauline's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Bebe's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Pearl's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Mia's publicist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Mia's teenage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hopelessly in love with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outcast of the Richardson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cause for Mia's constant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woman who took in Mirabelle and cared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a proposition to 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Mia's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Disapproved of Mia's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Lawyer who goes against Bebe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shows Pearl true friendship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antagonist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Mia went to college to study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taught Mia about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woman from China wants her baby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Fires Everywhere Crossword Puzzle</dc:title>
  <dcterms:created xsi:type="dcterms:W3CDTF">2021-10-11T11:19:22Z</dcterms:created>
  <dcterms:modified xsi:type="dcterms:W3CDTF">2021-10-11T11:19:22Z</dcterms:modified>
</cp:coreProperties>
</file>