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Little Flower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Flower    </w:t>
      </w:r>
      <w:r>
        <w:t xml:space="preserve">   Crucifix    </w:t>
      </w:r>
      <w:r>
        <w:t xml:space="preserve">   Prayer    </w:t>
      </w:r>
      <w:r>
        <w:t xml:space="preserve">   Heaven    </w:t>
      </w:r>
      <w:r>
        <w:t xml:space="preserve">   Kingdom    </w:t>
      </w:r>
      <w:r>
        <w:t xml:space="preserve">   Jesus    </w:t>
      </w:r>
      <w:r>
        <w:t xml:space="preserve">   God    </w:t>
      </w:r>
      <w:r>
        <w:t xml:space="preserve">   fortitude    </w:t>
      </w:r>
      <w:r>
        <w:t xml:space="preserve">   cheerfulness    </w:t>
      </w:r>
      <w:r>
        <w:t xml:space="preserve">   patience    </w:t>
      </w:r>
      <w:r>
        <w:t xml:space="preserve">   responsibility    </w:t>
      </w:r>
      <w:r>
        <w:t xml:space="preserve">   self control    </w:t>
      </w:r>
      <w:r>
        <w:t xml:space="preserve">   orderliness    </w:t>
      </w:r>
      <w:r>
        <w:t xml:space="preserve">   initiative    </w:t>
      </w:r>
      <w:r>
        <w:t xml:space="preserve">   friendliness    </w:t>
      </w:r>
      <w:r>
        <w:t xml:space="preserve">   Eutrapelia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Flower Word Search</dc:title>
  <dcterms:created xsi:type="dcterms:W3CDTF">2021-10-11T11:19:09Z</dcterms:created>
  <dcterms:modified xsi:type="dcterms:W3CDTF">2021-10-11T11:19:09Z</dcterms:modified>
</cp:coreProperties>
</file>