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Fox's 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LITTLE    </w:t>
      </w:r>
      <w:r>
        <w:t xml:space="preserve">   FOX    </w:t>
      </w:r>
      <w:r>
        <w:t xml:space="preserve">   SURPRISE    </w:t>
      </w:r>
      <w:r>
        <w:t xml:space="preserve">   CLUE    </w:t>
      </w:r>
      <w:r>
        <w:t xml:space="preserve">   FALLING    </w:t>
      </w:r>
      <w:r>
        <w:t xml:space="preserve">   FEATHERS    </w:t>
      </w:r>
      <w:r>
        <w:t xml:space="preserve">   BERRIES    </w:t>
      </w:r>
      <w:r>
        <w:t xml:space="preserve">   ACORNS    </w:t>
      </w:r>
      <w:r>
        <w:t xml:space="preserve">   PUMPKIN    </w:t>
      </w:r>
      <w:r>
        <w:t xml:space="preserve">   FALL    </w:t>
      </w:r>
      <w:r>
        <w:t xml:space="preserve">   AUTUMN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Fox's Surprise</dc:title>
  <dcterms:created xsi:type="dcterms:W3CDTF">2021-10-11T11:19:25Z</dcterms:created>
  <dcterms:modified xsi:type="dcterms:W3CDTF">2021-10-11T11:19:25Z</dcterms:modified>
</cp:coreProperties>
</file>