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Little Game for Little Priya.</w:t>
      </w:r>
    </w:p>
    <w:p>
      <w:pPr>
        <w:pStyle w:val="Questions"/>
      </w:pPr>
      <w:r>
        <w:t xml:space="preserve">1. DARINJ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MHACBER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INIUSEC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AESLL A RGANME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ELSLA ED SBAIN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LOASN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RSUEOJ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CVEA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OSSNOPI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TOLEPU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IRZ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12. ETPAS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TIFRU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IR-KTSETAFES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UFTNCEDOI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Little Game for Little Priya.</dc:title>
  <dcterms:created xsi:type="dcterms:W3CDTF">2021-10-11T11:19:52Z</dcterms:created>
  <dcterms:modified xsi:type="dcterms:W3CDTF">2021-10-11T11:19:52Z</dcterms:modified>
</cp:coreProperties>
</file>