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Genie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trouble    </w:t>
      </w:r>
      <w:r>
        <w:t xml:space="preserve">   spooky    </w:t>
      </w:r>
      <w:r>
        <w:t xml:space="preserve">   dragon    </w:t>
      </w:r>
      <w:r>
        <w:t xml:space="preserve">   doll    </w:t>
      </w:r>
      <w:r>
        <w:t xml:space="preserve">   poplehoff    </w:t>
      </w:r>
      <w:r>
        <w:t xml:space="preserve">   ghost    </w:t>
      </w:r>
      <w:r>
        <w:t xml:space="preserve">   fieldtrip    </w:t>
      </w:r>
      <w:r>
        <w:t xml:space="preserve">   promise    </w:t>
      </w:r>
      <w:r>
        <w:t xml:space="preserve">   wish    </w:t>
      </w:r>
      <w:r>
        <w:t xml:space="preserve">   spell    </w:t>
      </w:r>
      <w:r>
        <w:t xml:space="preserve">   knight    </w:t>
      </w:r>
      <w:r>
        <w:t xml:space="preserve">   castle    </w:t>
      </w:r>
      <w:r>
        <w:t xml:space="preserve">   hourglass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Genie Game</dc:title>
  <dcterms:created xsi:type="dcterms:W3CDTF">2021-10-11T11:18:38Z</dcterms:created>
  <dcterms:modified xsi:type="dcterms:W3CDTF">2021-10-11T11:18:38Z</dcterms:modified>
</cp:coreProperties>
</file>