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Green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crop circles    </w:t>
      </w:r>
      <w:r>
        <w:t xml:space="preserve">   wormhole    </w:t>
      </w:r>
      <w:r>
        <w:t xml:space="preserve">   ufo    </w:t>
      </w:r>
      <w:r>
        <w:t xml:space="preserve">   spaceship    </w:t>
      </w:r>
      <w:r>
        <w:t xml:space="preserve">   martian    </w:t>
      </w:r>
      <w:r>
        <w:t xml:space="preserve">   flying saucer    </w:t>
      </w:r>
      <w:r>
        <w:t xml:space="preserve">   extraterrestrial    </w:t>
      </w:r>
      <w:r>
        <w:t xml:space="preserve">   close encounters    </w:t>
      </w:r>
      <w:r>
        <w:t xml:space="preserve">   alien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Green Men</dc:title>
  <dcterms:created xsi:type="dcterms:W3CDTF">2021-10-11T11:20:08Z</dcterms:created>
  <dcterms:modified xsi:type="dcterms:W3CDTF">2021-10-11T11:20:08Z</dcterms:modified>
</cp:coreProperties>
</file>