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Little Green Thumbs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a tomato plant thrive?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gardeners tool?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use good quality _ _ _ _ to pot your seedlings?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tomato considered to be? (Hint, _ _ _ _ 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big, yellow and loves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gardeners always wear?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seedlings start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attaches a flower to the main plant?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transport into a pot?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a plant starting to grow from a seed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are a tomato plants petals?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shovel?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gardening tool has the same name as something we use most nights?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before a tomato plant grows fruit?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must always _____ our hands?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creates 'Buzz' pollination?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Green Thumbs Crossword</dc:title>
  <dcterms:created xsi:type="dcterms:W3CDTF">2021-10-11T11:20:02Z</dcterms:created>
  <dcterms:modified xsi:type="dcterms:W3CDTF">2021-10-11T11:20:02Z</dcterms:modified>
</cp:coreProperties>
</file>