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Grunt MEETS 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nectar    </w:t>
      </w:r>
      <w:r>
        <w:t xml:space="preserve">   cocoon    </w:t>
      </w:r>
      <w:r>
        <w:t xml:space="preserve">   royal    </w:t>
      </w:r>
      <w:r>
        <w:t xml:space="preserve">   flutter    </w:t>
      </w:r>
      <w:r>
        <w:t xml:space="preserve">   suitable    </w:t>
      </w:r>
      <w:r>
        <w:t xml:space="preserve">   loyal    </w:t>
      </w:r>
      <w:r>
        <w:t xml:space="preserve">   annoy    </w:t>
      </w:r>
      <w:r>
        <w:t xml:space="preserve">   joint    </w:t>
      </w:r>
      <w:r>
        <w:t xml:space="preserve">   destroy    </w:t>
      </w:r>
      <w:r>
        <w:t xml:space="preserve">   border    </w:t>
      </w:r>
      <w:r>
        <w:t xml:space="preserve">   soil    </w:t>
      </w:r>
      <w:r>
        <w:t xml:space="preserve">   joyful    </w:t>
      </w:r>
      <w:r>
        <w:t xml:space="preserve">   earthquake    </w:t>
      </w:r>
      <w:r>
        <w:t xml:space="preserve">   process    </w:t>
      </w:r>
      <w:r>
        <w:t xml:space="preserve">   volcano    </w:t>
      </w:r>
      <w:r>
        <w:t xml:space="preserve">   average    </w:t>
      </w:r>
      <w:r>
        <w:t xml:space="preserve">   weather    </w:t>
      </w:r>
      <w:r>
        <w:t xml:space="preserve">   span    </w:t>
      </w:r>
      <w:r>
        <w:t xml:space="preserve">   boiled    </w:t>
      </w:r>
      <w:r>
        <w:t xml:space="preserve">   timber    </w:t>
      </w:r>
      <w:r>
        <w:t xml:space="preserve">   rumble    </w:t>
      </w:r>
      <w:r>
        <w:t xml:space="preserve">   employ    </w:t>
      </w:r>
      <w:r>
        <w:t xml:space="preserve">   spoil    </w:t>
      </w:r>
      <w:r>
        <w:t xml:space="preserve">   choice    </w:t>
      </w:r>
      <w:r>
        <w:t xml:space="preserve">   voice    </w:t>
      </w:r>
      <w:r>
        <w:t xml:space="preserve">   moisture    </w:t>
      </w:r>
      <w:r>
        <w:t xml:space="preserve">   moist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Grunt MEETS Wordly Wise</dc:title>
  <dcterms:created xsi:type="dcterms:W3CDTF">2021-10-11T11:19:22Z</dcterms:created>
  <dcterms:modified xsi:type="dcterms:W3CDTF">2021-10-11T11:19:22Z</dcterms:modified>
</cp:coreProperties>
</file>