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Grunt and the Big Egg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go to the theater to ______ a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always _______ before you enter a closed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something you do to a gift before you give it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something you do when you have an 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_________ your  name on your paper first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body part that Daddy injured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tie a ? at the end of the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something you put on when you have a hole in your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you want a _________ sandwich?  Ha! Ha!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cut steak with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Grunt and the Big Egg</dc:title>
  <dcterms:created xsi:type="dcterms:W3CDTF">2021-10-11T11:19:38Z</dcterms:created>
  <dcterms:modified xsi:type="dcterms:W3CDTF">2021-10-11T11:19:38Z</dcterms:modified>
</cp:coreProperties>
</file>