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"Little Hell"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Calendar    </w:t>
      </w:r>
      <w:r>
        <w:t xml:space="preserve">   Columbia    </w:t>
      </w:r>
      <w:r>
        <w:t xml:space="preserve">   El Infiernito    </w:t>
      </w:r>
      <w:r>
        <w:t xml:space="preserve">   Equinox    </w:t>
      </w:r>
      <w:r>
        <w:t xml:space="preserve">   Little Hell    </w:t>
      </w:r>
      <w:r>
        <w:t xml:space="preserve">   Pillars    </w:t>
      </w:r>
      <w:r>
        <w:t xml:space="preserve">   Stone    </w:t>
      </w:r>
      <w:r>
        <w:t xml:space="preserve">   Two Hundred and Sixty Days    </w:t>
      </w:r>
      <w:r>
        <w:t xml:space="preserve">   Zenith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"Little Hell"</dc:title>
  <dcterms:created xsi:type="dcterms:W3CDTF">2021-10-10T23:50:30Z</dcterms:created>
  <dcterms:modified xsi:type="dcterms:W3CDTF">2021-10-10T23:50:30Z</dcterms:modified>
</cp:coreProperties>
</file>