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Little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Cabin    </w:t>
      </w:r>
      <w:r>
        <w:t xml:space="preserve">   Trail    </w:t>
      </w:r>
      <w:r>
        <w:t xml:space="preserve">   Wagon    </w:t>
      </w:r>
      <w:r>
        <w:t xml:space="preserve">   Carrie    </w:t>
      </w:r>
      <w:r>
        <w:t xml:space="preserve">   Bunny    </w:t>
      </w:r>
      <w:r>
        <w:t xml:space="preserve">   Patty    </w:t>
      </w:r>
      <w:r>
        <w:t xml:space="preserve">   Pet    </w:t>
      </w:r>
      <w:r>
        <w:t xml:space="preserve">   Baby    </w:t>
      </w:r>
      <w:r>
        <w:t xml:space="preserve">   Rabbit    </w:t>
      </w:r>
      <w:r>
        <w:t xml:space="preserve">   Grass    </w:t>
      </w:r>
      <w:r>
        <w:t xml:space="preserve">   Gun    </w:t>
      </w:r>
      <w:r>
        <w:t xml:space="preserve">   Jack    </w:t>
      </w:r>
      <w:r>
        <w:t xml:space="preserve">   Charles    </w:t>
      </w:r>
      <w:r>
        <w:t xml:space="preserve">   Caroline    </w:t>
      </w:r>
      <w:r>
        <w:t xml:space="preserve">   Laura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House</dc:title>
  <dcterms:created xsi:type="dcterms:W3CDTF">2021-10-11T11:19:54Z</dcterms:created>
  <dcterms:modified xsi:type="dcterms:W3CDTF">2021-10-11T11:19:54Z</dcterms:modified>
</cp:coreProperties>
</file>