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slate    </w:t>
      </w:r>
      <w:r>
        <w:t xml:space="preserve">   speller    </w:t>
      </w:r>
      <w:r>
        <w:t xml:space="preserve">   teacher    </w:t>
      </w:r>
      <w:r>
        <w:t xml:space="preserve">   thresher    </w:t>
      </w:r>
      <w:r>
        <w:t xml:space="preserve">   planting    </w:t>
      </w:r>
      <w:r>
        <w:t xml:space="preserve">   plowing    </w:t>
      </w:r>
      <w:r>
        <w:t xml:space="preserve">   hunting    </w:t>
      </w:r>
      <w:r>
        <w:t xml:space="preserve">   churning    </w:t>
      </w:r>
      <w:r>
        <w:t xml:space="preserve">   sewing    </w:t>
      </w:r>
      <w:r>
        <w:t xml:space="preserve">   fiddle    </w:t>
      </w:r>
      <w:r>
        <w:t xml:space="preserve">   sugaring    </w:t>
      </w:r>
      <w:r>
        <w:t xml:space="preserve">   Patty    </w:t>
      </w:r>
      <w:r>
        <w:t xml:space="preserve">   Almanzo    </w:t>
      </w:r>
      <w:r>
        <w:t xml:space="preserve">   AuntDocia    </w:t>
      </w:r>
      <w:r>
        <w:t xml:space="preserve">   BigWoods    </w:t>
      </w:r>
      <w:r>
        <w:t xml:space="preserve">   Carrie    </w:t>
      </w:r>
      <w:r>
        <w:t xml:space="preserve">   Charlotte    </w:t>
      </w:r>
      <w:r>
        <w:t xml:space="preserve">   dugout    </w:t>
      </w:r>
      <w:r>
        <w:t xml:space="preserve">   FarmerBoy    </w:t>
      </w:r>
      <w:r>
        <w:t xml:space="preserve">   FirstFourYears    </w:t>
      </w:r>
      <w:r>
        <w:t xml:space="preserve">   Grace    </w:t>
      </w:r>
      <w:r>
        <w:t xml:space="preserve">   HappyGoldenYears    </w:t>
      </w:r>
      <w:r>
        <w:t xml:space="preserve">   Indians    </w:t>
      </w:r>
      <w:r>
        <w:t xml:space="preserve">   Ingalls    </w:t>
      </w:r>
      <w:r>
        <w:t xml:space="preserve">   Jack    </w:t>
      </w:r>
      <w:r>
        <w:t xml:space="preserve">   Laura    </w:t>
      </w:r>
      <w:r>
        <w:t xml:space="preserve">   lemonade    </w:t>
      </w:r>
      <w:r>
        <w:t xml:space="preserve">   Lena    </w:t>
      </w:r>
      <w:r>
        <w:t xml:space="preserve">   LittleTown    </w:t>
      </w:r>
      <w:r>
        <w:t xml:space="preserve">   LongWinter    </w:t>
      </w:r>
      <w:r>
        <w:t xml:space="preserve">   Ma    </w:t>
      </w:r>
      <w:r>
        <w:t xml:space="preserve">   Mary    </w:t>
      </w:r>
      <w:r>
        <w:t xml:space="preserve">   NellieOleson    </w:t>
      </w:r>
      <w:r>
        <w:t xml:space="preserve">   oxen    </w:t>
      </w:r>
      <w:r>
        <w:t xml:space="preserve">   Pa    </w:t>
      </w:r>
      <w:r>
        <w:t xml:space="preserve">   Pet    </w:t>
      </w:r>
      <w:r>
        <w:t xml:space="preserve">   PlumCreek    </w:t>
      </w:r>
      <w:r>
        <w:t xml:space="preserve">   popcorn    </w:t>
      </w:r>
      <w:r>
        <w:t xml:space="preserve">   Praire    </w:t>
      </w:r>
      <w:r>
        <w:t xml:space="preserve">   SilverLake    </w:t>
      </w:r>
      <w:r>
        <w:t xml:space="preserve">   wagon    </w:t>
      </w:r>
      <w:r>
        <w:t xml:space="preserve">   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</dc:title>
  <dcterms:created xsi:type="dcterms:W3CDTF">2021-10-11T11:18:44Z</dcterms:created>
  <dcterms:modified xsi:type="dcterms:W3CDTF">2021-10-11T11:18:44Z</dcterms:modified>
</cp:coreProperties>
</file>