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House In the Big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Laura's sister and also a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did this on Sundays because the Lord told them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the person that was in charge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 character and he kissed and loved the girls each and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one of the biggest holidays in the year besides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heart is the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they made their dolls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did this till a little piece of butter appeared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stocked all of their food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turn a new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only toy the girls had, Mary got hers from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come during the holidays and enjoy the time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did this almost every day but not on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the baby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 young girl and was one of the main characters in this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In the Big Woods</dc:title>
  <dcterms:created xsi:type="dcterms:W3CDTF">2021-10-11T11:18:51Z</dcterms:created>
  <dcterms:modified xsi:type="dcterms:W3CDTF">2021-10-11T11:18:51Z</dcterms:modified>
</cp:coreProperties>
</file>