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House In the Big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French Horse    </w:t>
      </w:r>
      <w:r>
        <w:t xml:space="preserve">   Paper    </w:t>
      </w:r>
      <w:r>
        <w:t xml:space="preserve">   Prince    </w:t>
      </w:r>
      <w:r>
        <w:t xml:space="preserve">   Dolls    </w:t>
      </w:r>
      <w:r>
        <w:t xml:space="preserve">   Bears    </w:t>
      </w:r>
      <w:r>
        <w:t xml:space="preserve">   Big Woods    </w:t>
      </w:r>
      <w:r>
        <w:t xml:space="preserve">   Little House    </w:t>
      </w:r>
      <w:r>
        <w:t xml:space="preserve">   Relatives    </w:t>
      </w:r>
      <w:r>
        <w:t xml:space="preserve">   Churning    </w:t>
      </w:r>
      <w:r>
        <w:t xml:space="preserve">   Chores    </w:t>
      </w:r>
      <w:r>
        <w:t xml:space="preserve">   Mary    </w:t>
      </w:r>
      <w:r>
        <w:t xml:space="preserve">   Pa    </w:t>
      </w:r>
      <w:r>
        <w:t xml:space="preserve">   Ma    </w:t>
      </w:r>
      <w:r>
        <w:t xml:space="preserve">   Carrie    </w:t>
      </w:r>
      <w:r>
        <w:t xml:space="preserve">   Laura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In the Big Woods</dc:title>
  <dcterms:created xsi:type="dcterms:W3CDTF">2021-10-11T11:18:53Z</dcterms:created>
  <dcterms:modified xsi:type="dcterms:W3CDTF">2021-10-11T11:18:53Z</dcterms:modified>
</cp:coreProperties>
</file>