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 Little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Harvest    </w:t>
      </w:r>
      <w:r>
        <w:t xml:space="preserve">   Summertime    </w:t>
      </w:r>
      <w:r>
        <w:t xml:space="preserve">   Town    </w:t>
      </w:r>
      <w:r>
        <w:t xml:space="preserve">   Dance    </w:t>
      </w:r>
      <w:r>
        <w:t xml:space="preserve">   Sugarsnow    </w:t>
      </w:r>
      <w:r>
        <w:t xml:space="preserve">   Bears    </w:t>
      </w:r>
      <w:r>
        <w:t xml:space="preserve">   Sundays    </w:t>
      </w:r>
      <w:r>
        <w:t xml:space="preserve">   Christmas    </w:t>
      </w:r>
      <w:r>
        <w:t xml:space="preserve">   Winter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Little Bites</dc:title>
  <dcterms:created xsi:type="dcterms:W3CDTF">2021-10-11T11:19:05Z</dcterms:created>
  <dcterms:modified xsi:type="dcterms:W3CDTF">2021-10-11T11:19:05Z</dcterms:modified>
</cp:coreProperties>
</file>